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Alarm fatigue safety measures</w:t>
      </w:r>
    </w:p>
    <w:p>
      <w:pPr>
        <w:pStyle w:val="Questions"/>
      </w:pPr>
      <w:r>
        <w:t xml:space="preserve">1. SEYTAF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BDE ALMRA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CALL HITLG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IJOTN MSOMNICOIS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PHTSOALI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WASNSEEAR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EURSN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SDEI RLAIS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IDCMELA ERRRSO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FALES ASLMRA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CUAISNNE SAMLAR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ENPTIAT SEATFY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Alarm fatigue safety measures</dc:title>
  <dcterms:created xsi:type="dcterms:W3CDTF">2021-10-11T00:47:46Z</dcterms:created>
  <dcterms:modified xsi:type="dcterms:W3CDTF">2021-10-11T00:47:46Z</dcterms:modified>
</cp:coreProperties>
</file>