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Alarms/ Procedures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CODE RP1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 LOCATION TO ADVISE, IF NO ANSWER DISPATCH AND CALL AUTHORITIES THEN CALL CONTACTS TO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REASON FOR THIS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FORMAT IS U601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 DISPATCH POLICE DO NOT CALL ANYONE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UNKNOWN CODE, TREAT AS A GENERAL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 LOCATION , IF NO ANSWER DISPATCH FD AND CALL CONTACTS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FORMAT IS 4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WATER CALL LOCATIONS AND CONTACTS, DO NOT DISPATCH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SIGNAL 69 RECEIVED CALL LOCATION AND CONTACTS BETWEEN 8AM-10PM TO ADVISE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 LOCATIONS  IF NOT ANSWER CALL PD DISPATCH AND CALL CONTACTS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SIGNAL AT RECEIVED , CALL LOCATIONS AND CONTACTS BETWEEN 8AM AND 10PM TO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SIGNAL 68 RECEIVED, CALL LOCATION AND CONTACTS UNTIL SOMEONE IS REACHED 24/7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 DISPATCH THEN CALL LOCATIONS AND CONTACTS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 LOCATION, IF NO ANS DISPATCH EMS AND CALL NEEDED CONTACTS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 LOCATIONS AND CONTACTS, NEVER DISPATCH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FORMAT IS MA17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Alarms/ Procedures </dc:title>
  <dcterms:created xsi:type="dcterms:W3CDTF">2021-10-12T13:52:43Z</dcterms:created>
  <dcterms:modified xsi:type="dcterms:W3CDTF">2021-10-12T13:52:43Z</dcterms:modified>
</cp:coreProperties>
</file>