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Alsek    </w:t>
      </w:r>
      <w:r>
        <w:t xml:space="preserve">   Alyeska    </w:t>
      </w:r>
      <w:r>
        <w:t xml:space="preserve">   Anchorage    </w:t>
      </w:r>
      <w:r>
        <w:t xml:space="preserve">   Augusta    </w:t>
      </w:r>
      <w:r>
        <w:t xml:space="preserve">   Becharof    </w:t>
      </w:r>
      <w:r>
        <w:t xml:space="preserve">   Bering    </w:t>
      </w:r>
      <w:r>
        <w:t xml:space="preserve">   Bethel    </w:t>
      </w:r>
      <w:r>
        <w:t xml:space="preserve">   Blackburn    </w:t>
      </w:r>
      <w:r>
        <w:t xml:space="preserve">   Bona    </w:t>
      </w:r>
      <w:r>
        <w:t xml:space="preserve">   Chena    </w:t>
      </w:r>
      <w:r>
        <w:t xml:space="preserve">   Chilkoot    </w:t>
      </w:r>
      <w:r>
        <w:t xml:space="preserve">   Chugach    </w:t>
      </w:r>
      <w:r>
        <w:t xml:space="preserve">   Denali    </w:t>
      </w:r>
      <w:r>
        <w:t xml:space="preserve">   Fairbanks    </w:t>
      </w:r>
      <w:r>
        <w:t xml:space="preserve">   Fairweather    </w:t>
      </w:r>
      <w:r>
        <w:t xml:space="preserve">   Flattop    </w:t>
      </w:r>
      <w:r>
        <w:t xml:space="preserve">   Foraker    </w:t>
      </w:r>
      <w:r>
        <w:t xml:space="preserve">   Hatcher    </w:t>
      </w:r>
      <w:r>
        <w:t xml:space="preserve">   Hayes    </w:t>
      </w:r>
      <w:r>
        <w:t xml:space="preserve">   Homer    </w:t>
      </w:r>
      <w:r>
        <w:t xml:space="preserve">   Hubbard    </w:t>
      </w:r>
      <w:r>
        <w:t xml:space="preserve">   Hunter    </w:t>
      </w:r>
      <w:r>
        <w:t xml:space="preserve">   Iliamna    </w:t>
      </w:r>
      <w:r>
        <w:t xml:space="preserve">   Juneau    </w:t>
      </w:r>
      <w:r>
        <w:t xml:space="preserve">   Kenai    </w:t>
      </w:r>
      <w:r>
        <w:t xml:space="preserve">   Ketchikan    </w:t>
      </w:r>
      <w:r>
        <w:t xml:space="preserve">   Kincaid    </w:t>
      </w:r>
      <w:r>
        <w:t xml:space="preserve">   Kobuk    </w:t>
      </w:r>
      <w:r>
        <w:t xml:space="preserve">   Kodiak    </w:t>
      </w:r>
      <w:r>
        <w:t xml:space="preserve">   Matanuska    </w:t>
      </w:r>
      <w:r>
        <w:t xml:space="preserve">   Naknek    </w:t>
      </w:r>
      <w:r>
        <w:t xml:space="preserve">   Nome    </w:t>
      </w:r>
      <w:r>
        <w:t xml:space="preserve">   Palmer    </w:t>
      </w:r>
      <w:r>
        <w:t xml:space="preserve">   Portage    </w:t>
      </w:r>
      <w:r>
        <w:t xml:space="preserve">   Sanford    </w:t>
      </w:r>
      <w:r>
        <w:t xml:space="preserve">   Sitka    </w:t>
      </w:r>
      <w:r>
        <w:t xml:space="preserve">   Skilak    </w:t>
      </w:r>
      <w:r>
        <w:t xml:space="preserve">   Spurr    </w:t>
      </w:r>
      <w:r>
        <w:t xml:space="preserve">   Tongass    </w:t>
      </w:r>
      <w:r>
        <w:t xml:space="preserve">   Valdez    </w:t>
      </w:r>
      <w:r>
        <w:t xml:space="preserve">   Wasilla    </w:t>
      </w:r>
      <w:r>
        <w:t xml:space="preserve">   Wrangell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</dc:title>
  <dcterms:created xsi:type="dcterms:W3CDTF">2021-10-12T20:40:47Z</dcterms:created>
  <dcterms:modified xsi:type="dcterms:W3CDTF">2021-10-12T20:40:47Z</dcterms:modified>
</cp:coreProperties>
</file>