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connected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Featured flag star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Flag background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without road access, it's the 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bird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Probably once connected to Russia by this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Twice the size of this big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densely populated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 purchased from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accessible by boat 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Featured flag constellation (2)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Frontier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Aurora Borealis a.k.a.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uninhabited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in these: oil and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and shortest day found in this Alaskan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Seventeen of the US' twenty highest are found here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flag designer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Nickname: The ___ ___ State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annual period of darkness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sport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large ice chunk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</dc:title>
  <dcterms:created xsi:type="dcterms:W3CDTF">2021-10-12T20:20:44Z</dcterms:created>
  <dcterms:modified xsi:type="dcterms:W3CDTF">2021-10-12T20:20:44Z</dcterms:modified>
</cp:coreProperties>
</file>