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HIKE    </w:t>
      </w:r>
      <w:r>
        <w:t xml:space="preserve">   HALIBUT     </w:t>
      </w:r>
      <w:r>
        <w:t xml:space="preserve">   DOG SLED    </w:t>
      </w:r>
      <w:r>
        <w:t xml:space="preserve">   FIREWEED    </w:t>
      </w:r>
      <w:r>
        <w:t xml:space="preserve">   ANCHORAGE    </w:t>
      </w:r>
      <w:r>
        <w:t xml:space="preserve">   VALLEY    </w:t>
      </w:r>
      <w:r>
        <w:t xml:space="preserve">   BIG LAKE    </w:t>
      </w:r>
      <w:r>
        <w:t xml:space="preserve">   TUNDRA    </w:t>
      </w:r>
      <w:r>
        <w:t xml:space="preserve">   RAZOR CLAM    </w:t>
      </w:r>
      <w:r>
        <w:t xml:space="preserve">   KENAI    </w:t>
      </w:r>
      <w:r>
        <w:t xml:space="preserve">   SEWARD    </w:t>
      </w:r>
      <w:r>
        <w:t xml:space="preserve">   SALMON     </w:t>
      </w:r>
      <w:r>
        <w:t xml:space="preserve">   ICE CREAM    </w:t>
      </w:r>
      <w:r>
        <w:t xml:space="preserve">   WHITTIER    </w:t>
      </w:r>
      <w:r>
        <w:t xml:space="preserve">   TUNNEL    </w:t>
      </w:r>
      <w:r>
        <w:t xml:space="preserve">   GOLD    </w:t>
      </w:r>
      <w:r>
        <w:t xml:space="preserve">   GIRDWOOD    </w:t>
      </w:r>
      <w:r>
        <w:t xml:space="preserve">   EAGLE    </w:t>
      </w:r>
      <w:r>
        <w:t xml:space="preserve">   ORCA    </w:t>
      </w:r>
      <w:r>
        <w:t xml:space="preserve">   MOOSE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Adventure</dc:title>
  <dcterms:created xsi:type="dcterms:W3CDTF">2021-10-12T20:40:52Z</dcterms:created>
  <dcterms:modified xsi:type="dcterms:W3CDTF">2021-10-12T20:40:52Z</dcterms:modified>
</cp:coreProperties>
</file>