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Wolverine    </w:t>
      </w:r>
      <w:r>
        <w:t xml:space="preserve">   Wolf    </w:t>
      </w:r>
      <w:r>
        <w:t xml:space="preserve">   Killer Whale    </w:t>
      </w:r>
      <w:r>
        <w:t xml:space="preserve">   Beluga    </w:t>
      </w:r>
      <w:r>
        <w:t xml:space="preserve">   Fin Whale    </w:t>
      </w:r>
      <w:r>
        <w:t xml:space="preserve">   Humpback Whale    </w:t>
      </w:r>
      <w:r>
        <w:t xml:space="preserve">   Vole    </w:t>
      </w:r>
      <w:r>
        <w:t xml:space="preserve">   Pacific Walrus    </w:t>
      </w:r>
      <w:r>
        <w:t xml:space="preserve">   Squirrel    </w:t>
      </w:r>
      <w:r>
        <w:t xml:space="preserve">   Dall Sheep    </w:t>
      </w:r>
      <w:r>
        <w:t xml:space="preserve">   Spotted Seal    </w:t>
      </w:r>
      <w:r>
        <w:t xml:space="preserve">   Harbor Seal    </w:t>
      </w:r>
      <w:r>
        <w:t xml:space="preserve">   Ptarmigan    </w:t>
      </w:r>
      <w:r>
        <w:t xml:space="preserve">   Reindeer    </w:t>
      </w:r>
      <w:r>
        <w:t xml:space="preserve">   Porcupine    </w:t>
      </w:r>
      <w:r>
        <w:t xml:space="preserve">   River Otter    </w:t>
      </w:r>
      <w:r>
        <w:t xml:space="preserve">   Muskrat    </w:t>
      </w:r>
      <w:r>
        <w:t xml:space="preserve">   Muskox    </w:t>
      </w:r>
      <w:r>
        <w:t xml:space="preserve">   Marmot    </w:t>
      </w:r>
      <w:r>
        <w:t xml:space="preserve">   Moose    </w:t>
      </w:r>
      <w:r>
        <w:t xml:space="preserve">   Elk    </w:t>
      </w:r>
      <w:r>
        <w:t xml:space="preserve">   Mountain Goat    </w:t>
      </w:r>
      <w:r>
        <w:t xml:space="preserve">   Red Fox    </w:t>
      </w:r>
      <w:r>
        <w:t xml:space="preserve">   Bald Eagle    </w:t>
      </w:r>
      <w:r>
        <w:t xml:space="preserve">   Harlequin    </w:t>
      </w:r>
      <w:r>
        <w:t xml:space="preserve">   Caribou    </w:t>
      </w:r>
      <w:r>
        <w:t xml:space="preserve">   Polar Bear    </w:t>
      </w:r>
      <w:r>
        <w:t xml:space="preserve">   Beaver    </w:t>
      </w:r>
      <w:r>
        <w:t xml:space="preserve">   Bison    </w:t>
      </w:r>
      <w:r>
        <w:t xml:space="preserve">   Black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Animals</dc:title>
  <dcterms:created xsi:type="dcterms:W3CDTF">2021-10-12T20:40:14Z</dcterms:created>
  <dcterms:modified xsi:type="dcterms:W3CDTF">2021-10-12T20:40:14Z</dcterms:modified>
</cp:coreProperties>
</file>