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Alaska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Smelt    </w:t>
      </w:r>
      <w:r>
        <w:t xml:space="preserve">   Whitefish    </w:t>
      </w:r>
      <w:r>
        <w:t xml:space="preserve">   Dolly Varden    </w:t>
      </w:r>
      <w:r>
        <w:t xml:space="preserve">   Lake Trout    </w:t>
      </w:r>
      <w:r>
        <w:t xml:space="preserve">   Rainbow Trout    </w:t>
      </w:r>
      <w:r>
        <w:t xml:space="preserve">   Stickleback    </w:t>
      </w:r>
      <w:r>
        <w:t xml:space="preserve">   Sculpin    </w:t>
      </w:r>
      <w:r>
        <w:t xml:space="preserve">   Coho    </w:t>
      </w:r>
      <w:r>
        <w:t xml:space="preserve">   Chinook    </w:t>
      </w:r>
      <w:r>
        <w:t xml:space="preserve">   Chum    </w:t>
      </w:r>
      <w:r>
        <w:t xml:space="preserve">   Sockeye    </w:t>
      </w:r>
      <w:r>
        <w:t xml:space="preserve">   Rockfish    </w:t>
      </w:r>
      <w:r>
        <w:t xml:space="preserve">   Northern Pike    </w:t>
      </w:r>
      <w:r>
        <w:t xml:space="preserve">   Lampery    </w:t>
      </w:r>
      <w:r>
        <w:t xml:space="preserve">   Herring    </w:t>
      </w:r>
      <w:r>
        <w:t xml:space="preserve">   Halibut    </w:t>
      </w:r>
      <w:r>
        <w:t xml:space="preserve">   Grayling    </w:t>
      </w:r>
      <w:r>
        <w:t xml:space="preserve">   Bering Cisco    </w:t>
      </w:r>
      <w:r>
        <w:t xml:space="preserve">   Arctic Char    </w:t>
      </w:r>
      <w:r>
        <w:t xml:space="preserve">   Burbot    </w:t>
      </w:r>
      <w:r>
        <w:t xml:space="preserve">   Blackfish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Fish</dc:title>
  <dcterms:created xsi:type="dcterms:W3CDTF">2021-10-11T00:48:23Z</dcterms:created>
  <dcterms:modified xsi:type="dcterms:W3CDTF">2021-10-11T00:48:23Z</dcterms:modified>
</cp:coreProperties>
</file>