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Alaska Matchmakers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romance    </w:t>
      </w:r>
      <w:r>
        <w:t xml:space="preserve">   alaska    </w:t>
      </w:r>
      <w:r>
        <w:t xml:space="preserve">   holly    </w:t>
      </w:r>
      <w:r>
        <w:t xml:space="preserve">   bree    </w:t>
      </w:r>
      <w:r>
        <w:t xml:space="preserve">   jemma    </w:t>
      </w:r>
      <w:r>
        <w:t xml:space="preserve">   mother    </w:t>
      </w:r>
      <w:r>
        <w:t xml:space="preserve">   snowmobile    </w:t>
      </w:r>
      <w:r>
        <w:t xml:space="preserve">   chef    </w:t>
      </w:r>
      <w:r>
        <w:t xml:space="preserve">   website    </w:t>
      </w:r>
      <w:r>
        <w:t xml:space="preserve">   photography    </w:t>
      </w:r>
      <w:r>
        <w:t xml:space="preserve">   zeke    </w:t>
      </w:r>
      <w:r>
        <w:t xml:space="preserve">   accident    </w:t>
      </w:r>
      <w:r>
        <w:t xml:space="preserve">   pilot    </w:t>
      </w:r>
      <w:r>
        <w:t xml:space="preserve">   contractor    </w:t>
      </w:r>
      <w:r>
        <w:t xml:space="preserve">   house    </w:t>
      </w:r>
      <w:r>
        <w:t xml:space="preserve">   treats    </w:t>
      </w:r>
      <w:r>
        <w:t xml:space="preserve">   cats    </w:t>
      </w:r>
      <w:r>
        <w:t xml:space="preserve">   gracie    </w:t>
      </w:r>
      <w:r>
        <w:t xml:space="preserve">   jewelry    </w:t>
      </w:r>
      <w:r>
        <w:t xml:space="preserve">   snow    </w:t>
      </w:r>
      <w:r>
        <w:t xml:space="preserve">   markandmaddie    </w:t>
      </w:r>
      <w:r>
        <w:t xml:space="preserve">   andyandsamantha    </w:t>
      </w:r>
      <w:r>
        <w:t xml:space="preserve">   jackandaimee    </w:t>
      </w:r>
      <w:r>
        <w:t xml:space="preserve">   noah and rachel    </w:t>
      </w:r>
      <w:r>
        <w:t xml:space="preserve">   matchmaking    </w:t>
      </w:r>
      <w:r>
        <w:t xml:space="preserve">   meddling    </w:t>
      </w:r>
      <w:r>
        <w:t xml:space="preserve">   brothers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Alaska Matchmakers</dc:title>
  <dcterms:created xsi:type="dcterms:W3CDTF">2021-10-11T00:49:25Z</dcterms:created>
  <dcterms:modified xsi:type="dcterms:W3CDTF">2021-10-11T00:49:25Z</dcterms:modified>
</cp:coreProperties>
</file>