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talkeetna    </w:t>
      </w:r>
      <w:r>
        <w:t xml:space="preserve">   palmer    </w:t>
      </w:r>
      <w:r>
        <w:t xml:space="preserve">   homer    </w:t>
      </w:r>
      <w:r>
        <w:t xml:space="preserve">   wasilla    </w:t>
      </w:r>
      <w:r>
        <w:t xml:space="preserve">   trapper creek    </w:t>
      </w:r>
      <w:r>
        <w:t xml:space="preserve">   cantwell    </w:t>
      </w:r>
      <w:r>
        <w:t xml:space="preserve">   nenana    </w:t>
      </w:r>
      <w:r>
        <w:t xml:space="preserve">   fairbanks    </w:t>
      </w:r>
      <w:r>
        <w:t xml:space="preserve">   portage    </w:t>
      </w:r>
      <w:r>
        <w:t xml:space="preserve">   moose pass    </w:t>
      </w:r>
      <w:r>
        <w:t xml:space="preserve">   seward    </w:t>
      </w:r>
      <w:r>
        <w:t xml:space="preserve">   soldotna    </w:t>
      </w:r>
      <w:r>
        <w:t xml:space="preserve">   Anchorage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Towns</dc:title>
  <dcterms:created xsi:type="dcterms:W3CDTF">2021-10-11T00:48:53Z</dcterms:created>
  <dcterms:modified xsi:type="dcterms:W3CDTF">2021-10-11T00:48:53Z</dcterms:modified>
</cp:coreProperties>
</file>