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USA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moonlight    </w:t>
      </w:r>
      <w:r>
        <w:t xml:space="preserve">   monster    </w:t>
      </w:r>
      <w:r>
        <w:t xml:space="preserve">   october    </w:t>
      </w:r>
      <w:r>
        <w:t xml:space="preserve">   jack-o'-lantern    </w:t>
      </w:r>
      <w:r>
        <w:t xml:space="preserve">   candy corn    </w:t>
      </w:r>
      <w:r>
        <w:t xml:space="preserve">   cat    </w:t>
      </w:r>
      <w:r>
        <w:t xml:space="preserve">   bats    </w:t>
      </w:r>
      <w:r>
        <w:t xml:space="preserve">   Book    </w:t>
      </w:r>
      <w:r>
        <w:t xml:space="preserve">   candy    </w:t>
      </w:r>
      <w:r>
        <w:t xml:space="preserve">   costume    </w:t>
      </w:r>
      <w:r>
        <w:t xml:space="preserve">   fall    </w:t>
      </w:r>
      <w:r>
        <w:t xml:space="preserve">   Halloween    </w:t>
      </w:r>
      <w:r>
        <w:t xml:space="preserve">   mummy    </w:t>
      </w:r>
      <w:r>
        <w:t xml:space="preserve">   orange    </w:t>
      </w:r>
      <w:r>
        <w:t xml:space="preserve">   pumpkin    </w:t>
      </w:r>
      <w:r>
        <w:t xml:space="preserve">   trick or treat    </w:t>
      </w:r>
      <w:r>
        <w:t xml:space="preserve">   vampire    </w:t>
      </w:r>
      <w:r>
        <w:t xml:space="preserve">   web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USA Halloween Word Search</dc:title>
  <dcterms:created xsi:type="dcterms:W3CDTF">2021-10-11T00:49:07Z</dcterms:created>
  <dcterms:modified xsi:type="dcterms:W3CDTF">2021-10-11T00:49:07Z</dcterms:modified>
</cp:coreProperties>
</file>