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Alaska Word Scramble #1</w:t>
      </w:r>
    </w:p>
    <w:p>
      <w:pPr>
        <w:pStyle w:val="Questions"/>
      </w:pPr>
      <w:r>
        <w:t xml:space="preserve">1. ORTPAIR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WNIG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LITOP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HTBOAROM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AELGGUG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EPRCTA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BAGS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ANALPREI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ORHUS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SEATS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LETETSBA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LAAKAS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RECIUS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DERI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ICTTKE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LOOP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LGHIST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STTNAISSA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RDNIK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SZERLTEP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PNSTAUE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IGENEN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CKESRRCA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ODFO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ASDO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NLAD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NGLO ITME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GBOIN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TSHUTR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Word Scramble #1</dc:title>
  <dcterms:created xsi:type="dcterms:W3CDTF">2021-10-11T00:48:00Z</dcterms:created>
  <dcterms:modified xsi:type="dcterms:W3CDTF">2021-10-11T00:48:00Z</dcterms:modified>
</cp:coreProperties>
</file>