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Air Force    </w:t>
      </w:r>
      <w:r>
        <w:t xml:space="preserve">   North Pole    </w:t>
      </w:r>
      <w:r>
        <w:t xml:space="preserve">   Fairbanks    </w:t>
      </w:r>
      <w:r>
        <w:t xml:space="preserve">   Mountain    </w:t>
      </w:r>
      <w:r>
        <w:t xml:space="preserve">   Anchorage    </w:t>
      </w:r>
      <w:r>
        <w:t xml:space="preserve">   Northern Lights    </w:t>
      </w:r>
      <w:r>
        <w:t xml:space="preserve">   Wolf    </w:t>
      </w:r>
      <w:r>
        <w:t xml:space="preserve">   Caribou    </w:t>
      </w:r>
      <w:r>
        <w:t xml:space="preserve">   Moose    </w:t>
      </w:r>
      <w:r>
        <w:t xml:space="preserve">   Eielson    </w:t>
      </w:r>
      <w:r>
        <w:t xml:space="preserve">   Denali    </w:t>
      </w:r>
      <w:r>
        <w:t xml:space="preserve">   Bear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Word Search</dc:title>
  <dcterms:created xsi:type="dcterms:W3CDTF">2021-10-11T00:48:37Z</dcterms:created>
  <dcterms:modified xsi:type="dcterms:W3CDTF">2021-10-11T00:48:37Z</dcterms:modified>
</cp:coreProperties>
</file>