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1772 a permanent Russian settlement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led people to drop all of their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Purchased land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Attu and Kiska was between America and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fit into Alaska more than 420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civil government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the Anti-Discrimination Bill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used to "mine the miners"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Territorial governor in 1935-1953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 mined in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49th...in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Rush frontier.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Wordcross</dc:title>
  <dcterms:created xsi:type="dcterms:W3CDTF">2021-10-11T00:48:06Z</dcterms:created>
  <dcterms:modified xsi:type="dcterms:W3CDTF">2021-10-11T00:48:06Z</dcterms:modified>
</cp:coreProperties>
</file>