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Porcupine River    </w:t>
      </w:r>
      <w:r>
        <w:t xml:space="preserve">   Yukon River    </w:t>
      </w:r>
      <w:r>
        <w:t xml:space="preserve">   Alaskan Gulf    </w:t>
      </w:r>
      <w:r>
        <w:t xml:space="preserve">   Bristol Bay    </w:t>
      </w:r>
      <w:r>
        <w:t xml:space="preserve">   Bering Sea    </w:t>
      </w:r>
      <w:r>
        <w:t xml:space="preserve">   Bering Straight    </w:t>
      </w:r>
      <w:r>
        <w:t xml:space="preserve">   Chukchi Sea    </w:t>
      </w:r>
      <w:r>
        <w:t xml:space="preserve">   Seward Peninsula    </w:t>
      </w:r>
      <w:r>
        <w:t xml:space="preserve">   St. Lawrence Island    </w:t>
      </w:r>
      <w:r>
        <w:t xml:space="preserve">   Aleutian Islands    </w:t>
      </w:r>
      <w:r>
        <w:t xml:space="preserve">   Alaskan Peninsula    </w:t>
      </w:r>
      <w:r>
        <w:t xml:space="preserve">   Kodiak Island    </w:t>
      </w:r>
      <w:r>
        <w:t xml:space="preserve">   Mt. McKinley    </w:t>
      </w:r>
      <w:r>
        <w:t xml:space="preserve">   Alaskan Range    </w:t>
      </w:r>
      <w:r>
        <w:t xml:space="preserve">   Anchorage    </w:t>
      </w:r>
      <w:r>
        <w:t xml:space="preserve">   Fairbanks    </w:t>
      </w:r>
      <w:r>
        <w:t xml:space="preserve">   Nome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</dc:title>
  <dcterms:created xsi:type="dcterms:W3CDTF">2021-10-11T00:47:21Z</dcterms:created>
  <dcterms:modified xsi:type="dcterms:W3CDTF">2021-10-11T00:47:21Z</dcterms:modified>
</cp:coreProperties>
</file>