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Alaskan Bush People Fans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CABIN    </w:t>
      </w:r>
      <w:r>
        <w:t xml:space="preserve">   TREE    </w:t>
      </w:r>
      <w:r>
        <w:t xml:space="preserve">   SKY    </w:t>
      </w:r>
      <w:r>
        <w:t xml:space="preserve">   PIZZA    </w:t>
      </w:r>
      <w:r>
        <w:t xml:space="preserve">   STARBUCK    </w:t>
      </w:r>
      <w:r>
        <w:t xml:space="preserve">   DAUGHTER    </w:t>
      </w:r>
      <w:r>
        <w:t xml:space="preserve">   SON    </w:t>
      </w:r>
      <w:r>
        <w:t xml:space="preserve">   DAD    </w:t>
      </w:r>
      <w:r>
        <w:t xml:space="preserve">   MOM    </w:t>
      </w:r>
      <w:r>
        <w:t xml:space="preserve">   MUSCLES    </w:t>
      </w:r>
      <w:r>
        <w:t xml:space="preserve">   NATURE    </w:t>
      </w:r>
      <w:r>
        <w:t xml:space="preserve">   SURVIVAL    </w:t>
      </w:r>
      <w:r>
        <w:t xml:space="preserve">   WOLF    </w:t>
      </w:r>
      <w:r>
        <w:t xml:space="preserve">   MERRYCHRISTMAS    </w:t>
      </w:r>
      <w:r>
        <w:t xml:space="preserve">   AURORABORELIS    </w:t>
      </w:r>
      <w:r>
        <w:t xml:space="preserve">   BOAT    </w:t>
      </w:r>
      <w:r>
        <w:t xml:space="preserve">   SEA    </w:t>
      </w:r>
      <w:r>
        <w:t xml:space="preserve">   OCEAN    </w:t>
      </w:r>
      <w:r>
        <w:t xml:space="preserve">   FAMILY    </w:t>
      </w:r>
      <w:r>
        <w:t xml:space="preserve">   LOVE    </w:t>
      </w:r>
      <w:r>
        <w:t xml:space="preserve">   RESILIENCE    </w:t>
      </w:r>
      <w:r>
        <w:t xml:space="preserve">   FREEDOM    </w:t>
      </w:r>
      <w:r>
        <w:t xml:space="preserve">   SOLOMON    </w:t>
      </w:r>
      <w:r>
        <w:t xml:space="preserve">   BUSHPEOPLE    </w:t>
      </w:r>
      <w:r>
        <w:t xml:space="preserve">   MRCUPCAKE    </w:t>
      </w:r>
      <w:r>
        <w:t xml:space="preserve">   INTEGRITY    </w:t>
      </w:r>
      <w:r>
        <w:t xml:space="preserve">   BROWN    </w:t>
      </w:r>
      <w:r>
        <w:t xml:space="preserve">   RHAINALICIA    </w:t>
      </w:r>
      <w:r>
        <w:t xml:space="preserve">   BEAR    </w:t>
      </w:r>
      <w:r>
        <w:t xml:space="preserve">   NOAH    </w:t>
      </w:r>
      <w:r>
        <w:t xml:space="preserve">   SNOWBIRD    </w:t>
      </w:r>
      <w:r>
        <w:t xml:space="preserve">   SNOW    </w:t>
      </w:r>
      <w:r>
        <w:t xml:space="preserve">   RAIN    </w:t>
      </w:r>
      <w:r>
        <w:t xml:space="preserve">   RAINDROP    </w:t>
      </w:r>
      <w:r>
        <w:t xml:space="preserve">   JOSHUA    </w:t>
      </w:r>
      <w:r>
        <w:t xml:space="preserve">   BAMBAM    </w:t>
      </w:r>
      <w:r>
        <w:t xml:space="preserve">   MATTHEW    </w:t>
      </w:r>
      <w:r>
        <w:t xml:space="preserve">   MATT    </w:t>
      </w:r>
      <w:r>
        <w:t xml:space="preserve">   BILLY    </w:t>
      </w:r>
      <w:r>
        <w:t xml:space="preserve">   AMI    </w:t>
      </w:r>
      <w:r>
        <w:t xml:space="preserve">   GABRIEL    </w:t>
      </w:r>
      <w:r>
        <w:t xml:space="preserve">   GABE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Alaskan Bush People Fans Only</dc:title>
  <dcterms:created xsi:type="dcterms:W3CDTF">2021-10-11T00:48:13Z</dcterms:created>
  <dcterms:modified xsi:type="dcterms:W3CDTF">2021-10-11T00:48:13Z</dcterms:modified>
</cp:coreProperties>
</file>