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Alaskan Mining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excavate minerals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49th state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race that took place during the 1800 ( is still continuing today) and was origanally used or a mode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rare mineral found in rivers along the west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mining town that was used for trade and barter.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in which people came to California and all along the upper west coast looking for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mining town that is commonly known as Tlingit or windy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that was used for the excavation of minerals such as Gold, Iron and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the finish line for the Iditarod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sled operated by musher but pulled by dogs.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Alaskan Mining Towns</dc:title>
  <dcterms:created xsi:type="dcterms:W3CDTF">2021-10-11T00:47:48Z</dcterms:created>
  <dcterms:modified xsi:type="dcterms:W3CDTF">2021-10-11T00:47:48Z</dcterms:modified>
</cp:coreProperties>
</file>