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Alaskan Native People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Cup'ik    </w:t>
      </w:r>
      <w:r>
        <w:t xml:space="preserve">   Inupiat    </w:t>
      </w:r>
      <w:r>
        <w:t xml:space="preserve">   Deg Hit'an    </w:t>
      </w:r>
      <w:r>
        <w:t xml:space="preserve">   Dena'ina    </w:t>
      </w:r>
      <w:r>
        <w:t xml:space="preserve">   Tlingit    </w:t>
      </w:r>
      <w:r>
        <w:t xml:space="preserve">   Holikachuk    </w:t>
      </w:r>
      <w:r>
        <w:t xml:space="preserve">   Koyukon    </w:t>
      </w:r>
      <w:r>
        <w:t xml:space="preserve">   Eyak    </w:t>
      </w:r>
      <w:r>
        <w:t xml:space="preserve">   Haida    </w:t>
      </w:r>
      <w:r>
        <w:t xml:space="preserve">   Tsimshian    </w:t>
      </w:r>
      <w:r>
        <w:t xml:space="preserve">   Aleut    </w:t>
      </w:r>
      <w:r>
        <w:t xml:space="preserve">   Eskimo    </w:t>
      </w:r>
      <w:r>
        <w:t xml:space="preserve">   Tanacross    </w:t>
      </w:r>
      <w:r>
        <w:t xml:space="preserve">   Ahtna    </w:t>
      </w:r>
      <w:r>
        <w:t xml:space="preserve">   Han    </w:t>
      </w:r>
      <w:r>
        <w:t xml:space="preserve">   Yup'ik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Alaskan Native People </dc:title>
  <dcterms:created xsi:type="dcterms:W3CDTF">2021-11-09T03:50:34Z</dcterms:created>
  <dcterms:modified xsi:type="dcterms:W3CDTF">2021-11-09T03:50:34Z</dcterms:modified>
</cp:coreProperties>
</file>