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Alaska's State EVERYTHING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marine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land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gem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mineral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Alaska's State EVERYTHING</dc:title>
  <dcterms:created xsi:type="dcterms:W3CDTF">2021-10-11T00:48:21Z</dcterms:created>
  <dcterms:modified xsi:type="dcterms:W3CDTF">2021-10-11T00:48:21Z</dcterms:modified>
</cp:coreProperties>
</file>