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Alayna ~Uglies~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took over the smoke? P. 281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Tally meet? P.240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use to scare the new uglies? P. 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Tally become? P.401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tally throw the necklace? P.268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died in the end?P.370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the specials find the smoke? P.292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in the cave? P. 304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they get the operation? P.43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in New Pretty Town P. 1-2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new to Tally in the Ruins? P.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didnt seem real? P.406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on Peris and Tally at one point? P.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Shay take Tally? P. 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have to hide from? P.387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hid them during their expeditions? P.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Bath? P. 383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ringing? P.371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got infected?P. 329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they create?P.387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Alayna ~Uglies~</dc:title>
  <dcterms:created xsi:type="dcterms:W3CDTF">2021-10-11T00:48:58Z</dcterms:created>
  <dcterms:modified xsi:type="dcterms:W3CDTF">2021-10-11T00:48:58Z</dcterms:modified>
</cp:coreProperties>
</file>