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Albatross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PIKE    </w:t>
      </w:r>
      <w:r>
        <w:t xml:space="preserve">   TUCK    </w:t>
      </w:r>
      <w:r>
        <w:t xml:space="preserve">   JUDGE    </w:t>
      </w:r>
      <w:r>
        <w:t xml:space="preserve">   ARMSTAND    </w:t>
      </w:r>
      <w:r>
        <w:t xml:space="preserve">   TWIST    </w:t>
      </w:r>
      <w:r>
        <w:t xml:space="preserve">   INWARD    </w:t>
      </w:r>
      <w:r>
        <w:t xml:space="preserve">   REVERSE    </w:t>
      </w:r>
      <w:r>
        <w:t xml:space="preserve">   BACKWARD    </w:t>
      </w:r>
      <w:r>
        <w:t xml:space="preserve">   FORWARD    </w:t>
      </w:r>
      <w:r>
        <w:t xml:space="preserve">   CLUB    </w:t>
      </w:r>
      <w:r>
        <w:t xml:space="preserve">   DIVING    </w:t>
      </w:r>
      <w:r>
        <w:t xml:space="preserve">   ALBATROSS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Albatross Wordsearch</dc:title>
  <dcterms:created xsi:type="dcterms:W3CDTF">2021-10-11T00:49:36Z</dcterms:created>
  <dcterms:modified xsi:type="dcterms:W3CDTF">2021-10-11T00:49:36Z</dcterms:modified>
</cp:coreProperties>
</file>