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albedo    </w:t>
      </w:r>
      <w:r>
        <w:t xml:space="preserve">   colour    </w:t>
      </w:r>
      <w:r>
        <w:t xml:space="preserve">   high    </w:t>
      </w:r>
      <w:r>
        <w:t xml:space="preserve">   light    </w:t>
      </w:r>
      <w:r>
        <w:t xml:space="preserve">   low    </w:t>
      </w:r>
      <w:r>
        <w:t xml:space="preserve">   reflected    </w:t>
      </w:r>
      <w:r>
        <w:t xml:space="preserve">   scale    </w:t>
      </w:r>
      <w:r>
        <w:t xml:space="preserve">   space    </w:t>
      </w:r>
      <w:r>
        <w:t xml:space="preserve">   sun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Albedo</dc:title>
  <dcterms:created xsi:type="dcterms:W3CDTF">2021-10-11T00:49:32Z</dcterms:created>
  <dcterms:modified xsi:type="dcterms:W3CDTF">2021-10-11T00:49:32Z</dcterms:modified>
</cp:coreProperties>
</file>