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Albert Bandura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Even if children watch the _____ thing their can be different results.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Bandura's experiments focused on the child's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he in his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_____ role models are essential for good behaviour.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Children who did not watch the video were ____ violent.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imitate actions without consideration of rewards or 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Children were shown videos of adults ______ and hitting the doll.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Believes that behaviour is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is a Canadian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type of theory he created.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Albert Bandura</dc:title>
  <dcterms:created xsi:type="dcterms:W3CDTF">2021-10-11T00:48:38Z</dcterms:created>
  <dcterms:modified xsi:type="dcterms:W3CDTF">2021-10-11T00:48:38Z</dcterms:modified>
</cp:coreProperties>
</file>