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Albert Camus (The Stranger)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PLAGUE    </w:t>
      </w:r>
      <w:r>
        <w:t xml:space="preserve">   MYTH    </w:t>
      </w:r>
      <w:r>
        <w:t xml:space="preserve">   FASTCAR    </w:t>
      </w:r>
      <w:r>
        <w:t xml:space="preserve">   CARCRASH    </w:t>
      </w:r>
      <w:r>
        <w:t xml:space="preserve">   FRENCHRESISTANCE    </w:t>
      </w:r>
      <w:r>
        <w:t xml:space="preserve">   PHILOSOPHY    </w:t>
      </w:r>
      <w:r>
        <w:t xml:space="preserve">   PLAYWRIGHT    </w:t>
      </w:r>
      <w:r>
        <w:t xml:space="preserve">   ESSAYIST    </w:t>
      </w:r>
      <w:r>
        <w:t xml:space="preserve">   NOVELIST    </w:t>
      </w:r>
      <w:r>
        <w:t xml:space="preserve">   INJUSTICE    </w:t>
      </w:r>
      <w:r>
        <w:t xml:space="preserve">   HEROISM    </w:t>
      </w:r>
      <w:r>
        <w:t xml:space="preserve">   REBEL    </w:t>
      </w:r>
      <w:r>
        <w:t xml:space="preserve">   SUICIDE    </w:t>
      </w:r>
      <w:r>
        <w:t xml:space="preserve">   ABSURDITY    </w:t>
      </w:r>
      <w:r>
        <w:t xml:space="preserve">   paris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Albert Camus (The Stranger)</dc:title>
  <dcterms:created xsi:type="dcterms:W3CDTF">2021-10-11T00:49:29Z</dcterms:created>
  <dcterms:modified xsi:type="dcterms:W3CDTF">2021-10-11T00:49:29Z</dcterms:modified>
</cp:coreProperties>
</file>