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    </w:t>
      </w:r>
      <w:r>
        <w:t xml:space="preserve">   bomb    </w:t>
      </w:r>
      <w:r>
        <w:t xml:space="preserve">   curiosity    </w:t>
      </w:r>
      <w:r>
        <w:t xml:space="preserve">   electrodynamics    </w:t>
      </w:r>
      <w:r>
        <w:t xml:space="preserve">   geometry    </w:t>
      </w:r>
      <w:r>
        <w:t xml:space="preserve">   gravitation    </w:t>
      </w:r>
      <w:r>
        <w:t xml:space="preserve">   jewish    </w:t>
      </w:r>
      <w:r>
        <w:t xml:space="preserve">   nobelprize    </w:t>
      </w:r>
      <w:r>
        <w:t xml:space="preserve">   physicist    </w:t>
      </w:r>
      <w:r>
        <w:t xml:space="preserve">   princeton    </w:t>
      </w:r>
      <w:r>
        <w:t xml:space="preserve">   relativity    </w:t>
      </w:r>
      <w:r>
        <w:t xml:space="preserve">   ulm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2021-10-11T00:48:08Z</dcterms:created>
  <dcterms:modified xsi:type="dcterms:W3CDTF">2021-10-11T00:48:08Z</dcterms:modified>
</cp:coreProperties>
</file>