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Einstein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Taught Einstein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theory of Isaac Newtons, did Einstein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Einstein's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musical instrument did Einstein's mother pick for him which he continued to play until he 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an article of clothing Einstein never wore.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was Einstein related to his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Einstein win in 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part of himself did Einstein not want doctors researching on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Einsteins younger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Einstein Co-invent.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Einsteins second sons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syndrome given to people who are exceptionally bright, but have a speech impediment.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Einstein marry(1919-1936)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Einstein win a Nobel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offer did Einstein turn down in Isreal.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Einstein was 5 years old, his father gave him what that he was mesmerized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Einsteins first born sons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 hobby Einstein kept through his whole life.(on the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Einstein not comfortable at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character in Star Wars is based off Einstein.</w:t>
            </w:r>
          </w:p>
        </w:tc>
      </w:tr>
    </w:tbl>
    <w:p>
      <w:pPr>
        <w:pStyle w:val="WordBankMedium"/>
      </w:pPr>
      <w:r>
        <w:t xml:space="preserve">   Einsteinsyndrome    </w:t>
      </w:r>
      <w:r>
        <w:t xml:space="preserve">   Compass    </w:t>
      </w:r>
      <w:r>
        <w:t xml:space="preserve">   Violin    </w:t>
      </w:r>
      <w:r>
        <w:t xml:space="preserve">   Presidency    </w:t>
      </w:r>
      <w:r>
        <w:t xml:space="preserve">   Sailing     </w:t>
      </w:r>
      <w:r>
        <w:t xml:space="preserve">   Socks    </w:t>
      </w:r>
      <w:r>
        <w:t xml:space="preserve">   Refrigerator    </w:t>
      </w:r>
      <w:r>
        <w:t xml:space="preserve">   Brain    </w:t>
      </w:r>
      <w:r>
        <w:t xml:space="preserve">   School    </w:t>
      </w:r>
      <w:r>
        <w:t xml:space="preserve">   ElsaEinstein    </w:t>
      </w:r>
      <w:r>
        <w:t xml:space="preserve">   Nobel    </w:t>
      </w:r>
      <w:r>
        <w:t xml:space="preserve">   Cousins    </w:t>
      </w:r>
      <w:r>
        <w:t xml:space="preserve">   Maria    </w:t>
      </w:r>
      <w:r>
        <w:t xml:space="preserve">   Physics    </w:t>
      </w:r>
      <w:r>
        <w:t xml:space="preserve">   Atheist    </w:t>
      </w:r>
      <w:r>
        <w:t xml:space="preserve">   Hans    </w:t>
      </w:r>
      <w:r>
        <w:t xml:space="preserve">   Eduard    </w:t>
      </w:r>
      <w:r>
        <w:t xml:space="preserve">   Gravitation     </w:t>
      </w:r>
      <w:r>
        <w:t xml:space="preserve">   Mother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</dc:title>
  <dcterms:created xsi:type="dcterms:W3CDTF">2021-10-11T00:49:19Z</dcterms:created>
  <dcterms:modified xsi:type="dcterms:W3CDTF">2021-10-11T00:49:19Z</dcterms:modified>
</cp:coreProperties>
</file>