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Albert Einstein's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Albert Einstein's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Albert Einstein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Albert Einstein's famous theory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Albert Einstein's sister's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did Albert Einstein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Albert Einstein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prize did Albert Einstein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Albert Einstein's wife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Albert Einstein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Albert Einstein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Albert Einstein protest against?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 </dc:title>
  <dcterms:created xsi:type="dcterms:W3CDTF">2021-10-11T00:48:11Z</dcterms:created>
  <dcterms:modified xsi:type="dcterms:W3CDTF">2021-10-11T00:48:11Z</dcterms:modified>
</cp:coreProperties>
</file>