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Einstein passed in 1955 because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1921 Einstein won this award in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Einstein turned down an offer to become President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Einstein moved to this country in 1932, where he helped begin the Manhattan project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Einstein's final research was to find this type of theory, which would explain much about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Einstein became a citizen of this country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Einstein was born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Einstein was this type of person, for which he was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Einstein's most famous theory dealt with this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Einstein invented this type of science, which explained that the universe is always expanding and contracting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2021-10-11T00:49:44Z</dcterms:created>
  <dcterms:modified xsi:type="dcterms:W3CDTF">2021-10-11T00:49:44Z</dcterms:modified>
</cp:coreProperties>
</file>