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Space    </w:t>
      </w:r>
      <w:r>
        <w:t xml:space="preserve">   Supernova    </w:t>
      </w:r>
      <w:r>
        <w:t xml:space="preserve">   Galaxy    </w:t>
      </w:r>
      <w:r>
        <w:t xml:space="preserve">   Luner Base    </w:t>
      </w:r>
      <w:r>
        <w:t xml:space="preserve">   Meteor    </w:t>
      </w:r>
      <w:r>
        <w:t xml:space="preserve">   Comet    </w:t>
      </w:r>
      <w:r>
        <w:t xml:space="preserve">   Red Giant    </w:t>
      </w:r>
      <w:r>
        <w:t xml:space="preserve">   Asteroids    </w:t>
      </w:r>
      <w:r>
        <w:t xml:space="preserve">   Solar System    </w:t>
      </w:r>
      <w:r>
        <w:t xml:space="preserve">   Exoplanet    </w:t>
      </w:r>
      <w:r>
        <w:t xml:space="preserve">   Moon    </w:t>
      </w:r>
      <w:r>
        <w:t xml:space="preserve">   Black Hole    </w:t>
      </w:r>
      <w:r>
        <w:t xml:space="preserve">   Einstein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2021-10-11T00:48:23Z</dcterms:created>
  <dcterms:modified xsi:type="dcterms:W3CDTF">2021-10-11T00:48:23Z</dcterms:modified>
</cp:coreProperties>
</file>