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Albert Einstein The Things He loved and Hated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socks    </w:t>
      </w:r>
      <w:r>
        <w:t xml:space="preserve">   school    </w:t>
      </w:r>
      <w:r>
        <w:t xml:space="preserve">   cousins    </w:t>
      </w:r>
      <w:r>
        <w:t xml:space="preserve">   brain    </w:t>
      </w:r>
      <w:r>
        <w:t xml:space="preserve">   eduard    </w:t>
      </w:r>
      <w:r>
        <w:t xml:space="preserve">   violin    </w:t>
      </w:r>
      <w:r>
        <w:t xml:space="preserve">   maria    </w:t>
      </w:r>
      <w:r>
        <w:t xml:space="preserve">   Refrigerator    </w:t>
      </w:r>
      <w:r>
        <w:t xml:space="preserve">   sailing    </w:t>
      </w:r>
      <w:r>
        <w:t xml:space="preserve">   presidency    </w:t>
      </w:r>
      <w:r>
        <w:t xml:space="preserve">   compass    </w:t>
      </w:r>
      <w:r>
        <w:t xml:space="preserve">   elsa Einstein    </w:t>
      </w:r>
      <w:r>
        <w:t xml:space="preserve">   Einstein syndrome    </w:t>
      </w:r>
      <w:r>
        <w:t xml:space="preserve">   gravitation    </w:t>
      </w:r>
      <w:r>
        <w:t xml:space="preserve">   hans    </w:t>
      </w:r>
      <w:r>
        <w:t xml:space="preserve">   Atheist    </w:t>
      </w:r>
      <w:r>
        <w:t xml:space="preserve">   physics    </w:t>
      </w:r>
      <w:r>
        <w:t xml:space="preserve">   nobel    </w:t>
      </w:r>
      <w:r>
        <w:t xml:space="preserve">   Albert Einstein    </w:t>
      </w:r>
      <w:r>
        <w:t xml:space="preserve">   Yoda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Einstein The Things He loved and Hated </dc:title>
  <dcterms:created xsi:type="dcterms:W3CDTF">2021-10-11T00:49:22Z</dcterms:created>
  <dcterms:modified xsi:type="dcterms:W3CDTF">2021-10-11T00:49:22Z</dcterms:modified>
</cp:coreProperties>
</file>