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Albert Einstein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Albert    </w:t>
      </w:r>
      <w:r>
        <w:t xml:space="preserve">   Atomic Bomb    </w:t>
      </w:r>
      <w:r>
        <w:t xml:space="preserve">   Brilliant    </w:t>
      </w:r>
      <w:r>
        <w:t xml:space="preserve">   Dimension    </w:t>
      </w:r>
      <w:r>
        <w:t xml:space="preserve">   Einstein    </w:t>
      </w:r>
      <w:r>
        <w:t xml:space="preserve">   Electricity    </w:t>
      </w:r>
      <w:r>
        <w:t xml:space="preserve">   Germany    </w:t>
      </w:r>
      <w:r>
        <w:t xml:space="preserve">   Invention    </w:t>
      </w:r>
      <w:r>
        <w:t xml:space="preserve">   Magnet    </w:t>
      </w:r>
      <w:r>
        <w:t xml:space="preserve">   Maja    </w:t>
      </w:r>
      <w:r>
        <w:t xml:space="preserve">   Nobel Prize    </w:t>
      </w:r>
      <w:r>
        <w:t xml:space="preserve">   Scientist    </w:t>
      </w:r>
      <w:r>
        <w:t xml:space="preserve">   Theory    </w:t>
      </w:r>
      <w:r>
        <w:t xml:space="preserve">   Tube    </w:t>
      </w:r>
      <w:r>
        <w:t xml:space="preserve">   Violin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Albert Einstein Word Search</dc:title>
  <dcterms:created xsi:type="dcterms:W3CDTF">2021-10-11T00:48:16Z</dcterms:created>
  <dcterms:modified xsi:type="dcterms:W3CDTF">2021-10-11T00:48:16Z</dcterms:modified>
</cp:coreProperties>
</file>