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Albert Einstein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Einstein become a professor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Einstein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wives did 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his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Albert's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Albert's mother play when he played his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his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Einstein's theory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part of Einstein were his parents worried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scientists need to wait for to prove his theory worked?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old was he when he died?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his Father say the Earth was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was Albert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Albert Einstein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Albert's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Einstein win in 1921?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his father give him when he was 5 years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he when he started to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causes gravity to bend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musical instrument did his Mother give to him?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Einstein</dc:title>
  <dcterms:created xsi:type="dcterms:W3CDTF">2021-10-11T00:48:52Z</dcterms:created>
  <dcterms:modified xsi:type="dcterms:W3CDTF">2021-10-11T00:48:52Z</dcterms:modified>
</cp:coreProperties>
</file>