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Imagination    </w:t>
      </w:r>
      <w:r>
        <w:t xml:space="preserve">   Jewish    </w:t>
      </w:r>
      <w:r>
        <w:t xml:space="preserve">   Germany    </w:t>
      </w:r>
      <w:r>
        <w:t xml:space="preserve">   Compass    </w:t>
      </w:r>
      <w:r>
        <w:t xml:space="preserve">   Matter    </w:t>
      </w:r>
      <w:r>
        <w:t xml:space="preserve">   Genius    </w:t>
      </w:r>
      <w:r>
        <w:t xml:space="preserve">   Violin    </w:t>
      </w:r>
      <w:r>
        <w:t xml:space="preserve">   Magnesium    </w:t>
      </w:r>
      <w:r>
        <w:t xml:space="preserve">   Gravity    </w:t>
      </w:r>
      <w:r>
        <w:t xml:space="preserve">   Mathematics    </w:t>
      </w:r>
      <w:r>
        <w:t xml:space="preserve">   Space    </w:t>
      </w:r>
      <w:r>
        <w:t xml:space="preserve">   Physics    </w:t>
      </w:r>
      <w:r>
        <w:t xml:space="preserve">   Nobel Prize    </w:t>
      </w:r>
      <w:r>
        <w:t xml:space="preserve">   Articles    </w:t>
      </w:r>
      <w:r>
        <w:t xml:space="preserve">   Science    </w:t>
      </w:r>
      <w:r>
        <w:t xml:space="preserve">   Bulb    </w:t>
      </w:r>
      <w:r>
        <w:t xml:space="preserve">   Light    </w:t>
      </w:r>
      <w:r>
        <w:t xml:space="preserve">   Fridge    </w:t>
      </w:r>
      <w:r>
        <w:t xml:space="preserve">   Equation    </w:t>
      </w:r>
      <w:r>
        <w:t xml:space="preserve">   Relativity    </w:t>
      </w:r>
      <w:r>
        <w:t xml:space="preserve">   April    </w:t>
      </w:r>
      <w:r>
        <w:t xml:space="preserve">   March    </w:t>
      </w:r>
      <w:r>
        <w:t xml:space="preserve">   Einstein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2021-10-11T00:49:01Z</dcterms:created>
  <dcterms:modified xsi:type="dcterms:W3CDTF">2021-10-11T00:49:01Z</dcterms:modified>
</cp:coreProperties>
</file>