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prison    </w:t>
      </w:r>
      <w:r>
        <w:t xml:space="preserve">   paddle    </w:t>
      </w:r>
      <w:r>
        <w:t xml:space="preserve">   children    </w:t>
      </w:r>
      <w:r>
        <w:t xml:space="preserve">   victim    </w:t>
      </w:r>
      <w:r>
        <w:t xml:space="preserve">   divorce    </w:t>
      </w:r>
      <w:r>
        <w:t xml:space="preserve">   grace    </w:t>
      </w:r>
      <w:r>
        <w:t xml:space="preserve">   fish    </w:t>
      </w:r>
      <w:r>
        <w:t xml:space="preserve">   letter    </w:t>
      </w:r>
      <w:r>
        <w:t xml:space="preserve">   cleaver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</dc:title>
  <dcterms:created xsi:type="dcterms:W3CDTF">2021-10-11T00:49:13Z</dcterms:created>
  <dcterms:modified xsi:type="dcterms:W3CDTF">2021-10-11T00:49:13Z</dcterms:modified>
</cp:coreProperties>
</file>