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Albert Fish</w:t>
      </w:r>
    </w:p>
    <w:p>
      <w:pPr>
        <w:pStyle w:val="Questions"/>
      </w:pPr>
      <w:r>
        <w:t xml:space="preserve">1. LCNABIAN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BENMOGAOY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TURETRO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DNEDEK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EIERLTCC CRHIA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MICISVT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CERGA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ILELRK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PIINNGPKAD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PHEDWPI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Fish</dc:title>
  <dcterms:created xsi:type="dcterms:W3CDTF">2021-10-11T00:49:18Z</dcterms:created>
  <dcterms:modified xsi:type="dcterms:W3CDTF">2021-10-11T00:49:18Z</dcterms:modified>
</cp:coreProperties>
</file>