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boogey man    </w:t>
      </w:r>
      <w:r>
        <w:t xml:space="preserve">   brooklyn    </w:t>
      </w:r>
      <w:r>
        <w:t xml:space="preserve">   cannibal    </w:t>
      </w:r>
      <w:r>
        <w:t xml:space="preserve">   electric chair    </w:t>
      </w:r>
      <w:r>
        <w:t xml:space="preserve">   gray man    </w:t>
      </w:r>
      <w:r>
        <w:t xml:space="preserve">   Killer    </w:t>
      </w:r>
      <w:r>
        <w:t xml:space="preserve">   lunatic    </w:t>
      </w:r>
      <w:r>
        <w:t xml:space="preserve">   manipulator    </w:t>
      </w:r>
      <w:r>
        <w:t xml:space="preserve">   mastermind    </w:t>
      </w:r>
      <w:r>
        <w:t xml:space="preserve">   murderer    </w:t>
      </w:r>
      <w:r>
        <w:t xml:space="preserve">   predator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</dc:title>
  <dcterms:created xsi:type="dcterms:W3CDTF">2021-10-11T00:49:24Z</dcterms:created>
  <dcterms:modified xsi:type="dcterms:W3CDTF">2021-10-11T00:49:24Z</dcterms:modified>
</cp:coreProperties>
</file>