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electric chair    </w:t>
      </w:r>
      <w:r>
        <w:t xml:space="preserve">   Albert Fish    </w:t>
      </w:r>
      <w:r>
        <w:t xml:space="preserve">   Billy Gaffney    </w:t>
      </w:r>
      <w:r>
        <w:t xml:space="preserve">   boogey man    </w:t>
      </w:r>
      <w:r>
        <w:t xml:space="preserve">   cannibal    </w:t>
      </w:r>
      <w:r>
        <w:t xml:space="preserve">   children    </w:t>
      </w:r>
      <w:r>
        <w:t xml:space="preserve">   Francis McDonnell    </w:t>
      </w:r>
      <w:r>
        <w:t xml:space="preserve">   Grace Budd    </w:t>
      </w:r>
      <w:r>
        <w:t xml:space="preserve">   serial killer    </w:t>
      </w:r>
      <w:r>
        <w:t xml:space="preserve">   Westchester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Fish</dc:title>
  <dcterms:created xsi:type="dcterms:W3CDTF">2021-10-11T00:47:55Z</dcterms:created>
  <dcterms:modified xsi:type="dcterms:W3CDTF">2021-10-11T00:47:55Z</dcterms:modified>
</cp:coreProperties>
</file>