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Albert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Manhunt    </w:t>
      </w:r>
      <w:r>
        <w:t xml:space="preserve">   Letters    </w:t>
      </w:r>
      <w:r>
        <w:t xml:space="preserve">   Grace budd    </w:t>
      </w:r>
      <w:r>
        <w:t xml:space="preserve">   Knife    </w:t>
      </w:r>
      <w:r>
        <w:t xml:space="preserve">   New York    </w:t>
      </w:r>
      <w:r>
        <w:t xml:space="preserve">   Electrocution    </w:t>
      </w:r>
      <w:r>
        <w:t xml:space="preserve">   Pedophilia    </w:t>
      </w:r>
      <w:r>
        <w:t xml:space="preserve">   Orphan    </w:t>
      </w:r>
      <w:r>
        <w:t xml:space="preserve">   Cannibal    </w:t>
      </w:r>
      <w:r>
        <w:t xml:space="preserve">   Rape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Albert Fish</dc:title>
  <dcterms:created xsi:type="dcterms:W3CDTF">2021-11-04T03:54:46Z</dcterms:created>
  <dcterms:modified xsi:type="dcterms:W3CDTF">2021-11-04T03:54:46Z</dcterms:modified>
</cp:coreProperties>
</file>