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Fish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Killings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Job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the Killings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sent when he was only 5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2nd Victim in 1927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Strangled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Weapon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Victim in 1910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victim in 1928 and was also convicted with her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Weapon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 CrossWord Puzzle</dc:title>
  <dcterms:created xsi:type="dcterms:W3CDTF">2021-10-11T00:49:41Z</dcterms:created>
  <dcterms:modified xsi:type="dcterms:W3CDTF">2021-10-11T00:49:41Z</dcterms:modified>
</cp:coreProperties>
</file>