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Fish: I love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ElectricalChair    </w:t>
      </w:r>
      <w:r>
        <w:t xml:space="preserve">   letters    </w:t>
      </w:r>
      <w:r>
        <w:t xml:space="preserve">   Francis    </w:t>
      </w:r>
      <w:r>
        <w:t xml:space="preserve">   Billy    </w:t>
      </w:r>
      <w:r>
        <w:t xml:space="preserve">   Theboogeyman    </w:t>
      </w:r>
      <w:r>
        <w:t xml:space="preserve">   Grace    </w:t>
      </w:r>
      <w:r>
        <w:t xml:space="preserve">   murder    </w:t>
      </w:r>
      <w:r>
        <w:t xml:space="preserve">   Serialkiller    </w:t>
      </w:r>
      <w:r>
        <w:t xml:space="preserve">   cannibal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Fish: I love kids</dc:title>
  <dcterms:created xsi:type="dcterms:W3CDTF">2021-10-11T00:48:57Z</dcterms:created>
  <dcterms:modified xsi:type="dcterms:W3CDTF">2021-10-11T00:48:57Z</dcterms:modified>
</cp:coreProperties>
</file>