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Albert and Dunkey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RUN AWAY FROM A BEAR KINDA GUY    </w:t>
      </w:r>
      <w:r>
        <w:t xml:space="preserve">   LEAUGUE OF LEGENDS    </w:t>
      </w:r>
      <w:r>
        <w:t xml:space="preserve">   COMPLAINING    </w:t>
      </w:r>
      <w:r>
        <w:t xml:space="preserve">   GAME REVIEWS    </w:t>
      </w:r>
      <w:r>
        <w:t xml:space="preserve">   MARIO KART EIGHT    </w:t>
      </w:r>
      <w:r>
        <w:t xml:space="preserve">   BATTLE FEILD ONE    </w:t>
      </w:r>
      <w:r>
        <w:t xml:space="preserve">   VIDEOGAMEDUNKEY    </w:t>
      </w:r>
      <w:r>
        <w:t xml:space="preserve">   GEANASHUTUP    </w:t>
      </w:r>
      <w:r>
        <w:t xml:space="preserve">   ADMIN COMMANDS    </w:t>
      </w:r>
      <w:r>
        <w:t xml:space="preserve">   ROBLOX    </w:t>
      </w:r>
      <w:r>
        <w:t xml:space="preserve">   JAYINGEE    </w:t>
      </w:r>
      <w:r>
        <w:t xml:space="preserve">   RUST    </w:t>
      </w:r>
      <w:r>
        <w:t xml:space="preserve">   MRFLIMFLAM    </w:t>
      </w:r>
      <w:r>
        <w:t xml:space="preserve">   AAAOOOOOGGA    </w:t>
      </w:r>
      <w:r>
        <w:t xml:space="preserve">   WHANITO    </w:t>
      </w:r>
      <w:r>
        <w:t xml:space="preserve">   PABLITO    </w:t>
      </w:r>
      <w:r>
        <w:t xml:space="preserve">   CARLITO    </w:t>
      </w:r>
      <w:r>
        <w:t xml:space="preserve">   FLAMINGO    </w:t>
      </w:r>
      <w:r>
        <w:t xml:space="preserve">   ALBERT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Albert and Dunkey</dc:title>
  <dcterms:created xsi:type="dcterms:W3CDTF">2021-10-11T00:48:47Z</dcterms:created>
  <dcterms:modified xsi:type="dcterms:W3CDTF">2021-10-11T00:48:47Z</dcterms:modified>
</cp:coreProperties>
</file>