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Alberta has the largest number of this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most famous rodeo. Calgary_____________.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wear at the Calgary Stampede.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Albertans are known for having this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prominent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winter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jewel of Banff National park.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Alberta is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Alberta has more of this than any other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dinosaur capital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Alberta.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National Park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visited national park in Alberta.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Edmonton's NHL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Calgary's NHL hockey team. </w:t>
            </w:r>
          </w:p>
        </w:tc>
      </w:tr>
    </w:tbl>
    <w:p>
      <w:pPr>
        <w:pStyle w:val="WordBankLarge"/>
      </w:pPr>
      <w:r>
        <w:t xml:space="preserve">   Edmonton    </w:t>
      </w:r>
      <w:r>
        <w:t xml:space="preserve">   Drumheller    </w:t>
      </w:r>
      <w:r>
        <w:t xml:space="preserve">   Lake Louise    </w:t>
      </w:r>
      <w:r>
        <w:t xml:space="preserve">   Stamede    </w:t>
      </w:r>
      <w:r>
        <w:t xml:space="preserve">   Flames    </w:t>
      </w:r>
      <w:r>
        <w:t xml:space="preserve">   Oilers    </w:t>
      </w:r>
      <w:r>
        <w:t xml:space="preserve">   cowboy hats    </w:t>
      </w:r>
      <w:r>
        <w:t xml:space="preserve">   beef    </w:t>
      </w:r>
      <w:r>
        <w:t xml:space="preserve">   Skiing    </w:t>
      </w:r>
      <w:r>
        <w:t xml:space="preserve">   metis    </w:t>
      </w:r>
      <w:r>
        <w:t xml:space="preserve">   wild west    </w:t>
      </w:r>
      <w:r>
        <w:t xml:space="preserve">   sunshine    </w:t>
      </w:r>
      <w:r>
        <w:t xml:space="preserve">   Interior plains    </w:t>
      </w:r>
      <w:r>
        <w:t xml:space="preserve">   Banff    </w:t>
      </w:r>
      <w:r>
        <w:t xml:space="preserve">   Jasper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</dc:title>
  <dcterms:created xsi:type="dcterms:W3CDTF">2021-10-11T00:49:30Z</dcterms:created>
  <dcterms:modified xsi:type="dcterms:W3CDTF">2021-10-11T00:49:30Z</dcterms:modified>
</cp:coreProperties>
</file>