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VOLLEYBALL    </w:t>
      </w:r>
      <w:r>
        <w:t xml:space="preserve">   BASKETBALL    </w:t>
      </w:r>
      <w:r>
        <w:t xml:space="preserve">   MALIGUE CANYON    </w:t>
      </w:r>
      <w:r>
        <w:t xml:space="preserve">   MOUNTAINS    </w:t>
      </w:r>
      <w:r>
        <w:t xml:space="preserve">   ARCTIC    </w:t>
      </w:r>
      <w:r>
        <w:t xml:space="preserve">   SNOW    </w:t>
      </w:r>
      <w:r>
        <w:t xml:space="preserve">   HYDRA RIVER    </w:t>
      </w:r>
      <w:r>
        <w:t xml:space="preserve">   MOUNT EDITH    </w:t>
      </w:r>
      <w:r>
        <w:t xml:space="preserve">   EUROPEANS    </w:t>
      </w:r>
      <w:r>
        <w:t xml:space="preserve">   HEROS    </w:t>
      </w:r>
      <w:r>
        <w:t xml:space="preserve">   MOUNTIES    </w:t>
      </w:r>
      <w:r>
        <w:t xml:space="preserve">   ALBERTA    </w:t>
      </w:r>
      <w:r>
        <w:t xml:space="preserve">   WEAPONS    </w:t>
      </w:r>
      <w:r>
        <w:t xml:space="preserve">   PROVINCE    </w:t>
      </w:r>
      <w:r>
        <w:t xml:space="preserve">   EDMONTON    </w:t>
      </w:r>
      <w:r>
        <w:t xml:space="preserve">   ABORIGENESE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Alberta</dc:title>
  <dcterms:created xsi:type="dcterms:W3CDTF">2021-10-11T00:47:55Z</dcterms:created>
  <dcterms:modified xsi:type="dcterms:W3CDTF">2021-10-11T00:47:55Z</dcterms:modified>
</cp:coreProperties>
</file>