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Alberta Triplicate Prescription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OxyNEO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Hydromorph Contin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Fiorinal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Tussionex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methylphenidate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methadone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Duragesic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Demerol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clonazepam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hydromorphone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Nucynta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Cophylac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Suboxone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zopiclone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Alberta Triplicate Prescription Program</dc:title>
  <dcterms:created xsi:type="dcterms:W3CDTF">2021-10-11T00:48:00Z</dcterms:created>
  <dcterms:modified xsi:type="dcterms:W3CDTF">2021-10-11T00:48:00Z</dcterms:modified>
</cp:coreProperties>
</file>