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Alberta's Regions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weather in a specific area over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region is mostly covered in grass and buffalo are very popular in this area.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plants that grow naturally in an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different features of the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region is made up of hills that lead to the Rocky Mountains.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region known for its large mountain ranges.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are several areas in the province that differ from the others. They are called _________ regions.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region covers over half of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Edmonton is located in this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region covers over half of Alberta.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are ___ regions in Alberta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Alberta's Regions Crossword</dc:title>
  <dcterms:created xsi:type="dcterms:W3CDTF">2021-10-11T00:48:53Z</dcterms:created>
  <dcterms:modified xsi:type="dcterms:W3CDTF">2021-10-11T00:48:53Z</dcterms:modified>
</cp:coreProperties>
</file>