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Alberta's Settlers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farming    </w:t>
      </w:r>
      <w:r>
        <w:t xml:space="preserve">   wheat    </w:t>
      </w:r>
      <w:r>
        <w:t xml:space="preserve">   scrip    </w:t>
      </w:r>
      <w:r>
        <w:t xml:space="preserve">   treaty    </w:t>
      </w:r>
      <w:r>
        <w:t xml:space="preserve">   railway    </w:t>
      </w:r>
      <w:r>
        <w:t xml:space="preserve">   ranching    </w:t>
      </w:r>
      <w:r>
        <w:t xml:space="preserve">   communities    </w:t>
      </w:r>
      <w:r>
        <w:t xml:space="preserve">   pemmican    </w:t>
      </w:r>
      <w:r>
        <w:t xml:space="preserve">   forts    </w:t>
      </w:r>
      <w:r>
        <w:t xml:space="preserve">   francophones    </w:t>
      </w:r>
      <w:r>
        <w:t xml:space="preserve">   voyageur    </w:t>
      </w:r>
      <w:r>
        <w:t xml:space="preserve">   portage    </w:t>
      </w:r>
      <w:r>
        <w:t xml:space="preserve">   Metis    </w:t>
      </w:r>
      <w:r>
        <w:t xml:space="preserve">   migrate    </w:t>
      </w:r>
      <w:r>
        <w:t xml:space="preserve">   immigrate    </w:t>
      </w:r>
      <w:r>
        <w:t xml:space="preserve">   homesteaders    </w:t>
      </w:r>
      <w:r>
        <w:t xml:space="preserve">   homestead    </w:t>
      </w:r>
      <w:r>
        <w:t xml:space="preserve">   indigenous    </w:t>
      </w:r>
      <w:r>
        <w:t xml:space="preserve">   Settler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Alberta's Settlers </dc:title>
  <dcterms:created xsi:type="dcterms:W3CDTF">2021-10-11T00:48:37Z</dcterms:created>
  <dcterms:modified xsi:type="dcterms:W3CDTF">2021-10-11T00:48:37Z</dcterms:modified>
</cp:coreProperties>
</file>