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chicken    </w:t>
      </w:r>
      <w:r>
        <w:t xml:space="preserve">   farm    </w:t>
      </w:r>
      <w:r>
        <w:t xml:space="preserve">   tractor    </w:t>
      </w:r>
      <w:r>
        <w:t xml:space="preserve">   grandad    </w:t>
      </w:r>
      <w:r>
        <w:t xml:space="preserve">   cow    </w:t>
      </w:r>
      <w:r>
        <w:t xml:space="preserve">   bull    </w:t>
      </w:r>
      <w:r>
        <w:t xml:space="preserve">   ball    </w:t>
      </w:r>
      <w:r>
        <w:t xml:space="preserve">   sheep    </w:t>
      </w:r>
      <w:r>
        <w:t xml:space="preserve">   horse    </w:t>
      </w:r>
      <w:r>
        <w:t xml:space="preserve">   house    </w:t>
      </w:r>
      <w:r>
        <w:t xml:space="preserve">   dog    </w:t>
      </w:r>
      <w:r>
        <w:t xml:space="preserve">   Cats    </w:t>
      </w:r>
      <w:r>
        <w:t xml:space="preserve">   Hamster    </w:t>
      </w:r>
      <w:r>
        <w:t xml:space="preserve">   garden    </w:t>
      </w:r>
      <w:r>
        <w:t xml:space="preserve">   football    </w:t>
      </w:r>
      <w:r>
        <w:t xml:space="preserve">   ellis    </w:t>
      </w:r>
      <w:r>
        <w:t xml:space="preserve">   jed    </w:t>
      </w:r>
      <w:r>
        <w:t xml:space="preserve">   dad    </w:t>
      </w:r>
      <w:r>
        <w:t xml:space="preserve">   mum    </w:t>
      </w:r>
      <w:r>
        <w:t xml:space="preserve">   albie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Albie</dc:title>
  <dcterms:created xsi:type="dcterms:W3CDTF">2021-10-11T00:49:37Z</dcterms:created>
  <dcterms:modified xsi:type="dcterms:W3CDTF">2021-10-11T00:49:37Z</dcterms:modified>
</cp:coreProperties>
</file>