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Albinism In 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human being    </w:t>
      </w:r>
      <w:r>
        <w:t xml:space="preserve">   ritual killings    </w:t>
      </w:r>
      <w:r>
        <w:t xml:space="preserve">   disadvantage    </w:t>
      </w:r>
      <w:r>
        <w:t xml:space="preserve">   six million    </w:t>
      </w:r>
      <w:r>
        <w:t xml:space="preserve">   National Enquiry    </w:t>
      </w:r>
      <w:r>
        <w:t xml:space="preserve">   M Empower Project    </w:t>
      </w:r>
      <w:r>
        <w:t xml:space="preserve">   Jake Epelle    </w:t>
      </w:r>
      <w:r>
        <w:t xml:space="preserve">   albino foundation    </w:t>
      </w:r>
      <w:r>
        <w:t xml:space="preserve">   Albinism    </w:t>
      </w:r>
      <w:r>
        <w:t xml:space="preserve">   discrimination    </w:t>
      </w:r>
      <w:r>
        <w:t xml:space="preserve">   inequality    </w:t>
      </w:r>
      <w:r>
        <w:t xml:space="preserve">   justice    </w:t>
      </w:r>
      <w:r>
        <w:t xml:space="preserve">   melanin    </w:t>
      </w:r>
      <w:r>
        <w:t xml:space="preserve">   Nigeria    </w:t>
      </w:r>
      <w:r>
        <w:t xml:space="preserve">   witchdoctors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Albinism In Nigeria</dc:title>
  <dcterms:created xsi:type="dcterms:W3CDTF">2021-10-11T00:47:52Z</dcterms:created>
  <dcterms:modified xsi:type="dcterms:W3CDTF">2021-10-11T00:47:52Z</dcterms:modified>
</cp:coreProperties>
</file>