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Album covers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Lady GaGa    </w:t>
      </w:r>
      <w:r>
        <w:t xml:space="preserve">   Lucinda Williams    </w:t>
      </w:r>
      <w:r>
        <w:t xml:space="preserve">   No Doubt    </w:t>
      </w:r>
      <w:r>
        <w:t xml:space="preserve">   Beyonce    </w:t>
      </w:r>
      <w:r>
        <w:t xml:space="preserve">   Judas Priest    </w:t>
      </w:r>
      <w:r>
        <w:t xml:space="preserve">   Elvis Presley    </w:t>
      </w:r>
      <w:r>
        <w:t xml:space="preserve">   Public Enemy    </w:t>
      </w:r>
      <w:r>
        <w:t xml:space="preserve">   Led Zepplin    </w:t>
      </w:r>
      <w:r>
        <w:t xml:space="preserve">   Metallica    </w:t>
      </w:r>
      <w:r>
        <w:t xml:space="preserve">   Nicki Minaj    </w:t>
      </w:r>
      <w:r>
        <w:t xml:space="preserve">   Fleetwood Mac    </w:t>
      </w:r>
      <w:r>
        <w:t xml:space="preserve">   Green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Album covers</dc:title>
  <dcterms:created xsi:type="dcterms:W3CDTF">2021-10-11T00:49:16Z</dcterms:created>
  <dcterms:modified xsi:type="dcterms:W3CDTF">2021-10-11T00:49:16Z</dcterms:modified>
</cp:coreProperties>
</file>