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Albumin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protein made in your liver that helps keep your body running smoothly and feeling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Maintaining a healthy albumin level will help remove this more easily during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serving of meat, poultry, or fish is about 3 ounces or the size of this part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to eat protein before and after every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albumin levels may result in loss of ________, feeling weaker, poor healing, greater chance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important nutrient for your body that helps build muscle, repair tissue and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albumin can cause this to be dry or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lose protein during each ___________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Albumin helps you well and helps keep you out of the __________ (no one likes to go here)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healthy, your body usually makes enough albumin. If your body stops making enough albumin, this may be t telling you that you: have an ___________ (how your body acts when an infection, injury, or other illness happens) and/or are not eating enough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in liquid, bar or powder form. Great way to boost your protein intake!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source of lean protein (has wings)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any questions about albumin you should ask this person :)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type of yogurt is higher in protein. Just proceed with caution when choosing fruit flavored due to potassium content!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good source of protein usually served at breakfast, but you can eat these any time of day!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Albumin </dc:title>
  <dcterms:created xsi:type="dcterms:W3CDTF">2021-10-11T00:49:40Z</dcterms:created>
  <dcterms:modified xsi:type="dcterms:W3CDTF">2021-10-11T00:49:40Z</dcterms:modified>
</cp:coreProperties>
</file>