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Albumin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hamburger    </w:t>
      </w:r>
      <w:r>
        <w:t xml:space="preserve">   turkey    </w:t>
      </w:r>
      <w:r>
        <w:t xml:space="preserve">   boost    </w:t>
      </w:r>
      <w:r>
        <w:t xml:space="preserve">   protein supplement    </w:t>
      </w:r>
      <w:r>
        <w:t xml:space="preserve">   pot roast    </w:t>
      </w:r>
      <w:r>
        <w:t xml:space="preserve">   shrimp    </w:t>
      </w:r>
      <w:r>
        <w:t xml:space="preserve">   milk    </w:t>
      </w:r>
      <w:r>
        <w:t xml:space="preserve">   beef    </w:t>
      </w:r>
      <w:r>
        <w:t xml:space="preserve">   tuna    </w:t>
      </w:r>
      <w:r>
        <w:t xml:space="preserve">   ham    </w:t>
      </w:r>
      <w:r>
        <w:t xml:space="preserve">   fish    </w:t>
      </w:r>
      <w:r>
        <w:t xml:space="preserve">   porkchop    </w:t>
      </w:r>
      <w:r>
        <w:t xml:space="preserve">   steak    </w:t>
      </w:r>
      <w:r>
        <w:t xml:space="preserve">   eggs    </w:t>
      </w:r>
      <w:r>
        <w:t xml:space="preserve">   chicken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Albumin</dc:title>
  <dcterms:created xsi:type="dcterms:W3CDTF">2021-10-11T00:48:21Z</dcterms:created>
  <dcterms:modified xsi:type="dcterms:W3CDTF">2021-10-11T00:48:21Z</dcterms:modified>
</cp:coreProperties>
</file>